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中国转型中的财政分权与公共品供给激励</w:t>
      </w:r>
    </w:p>
    <w:p>
      <w:r>
        <w:rPr>
          <w:rFonts w:ascii="宋体" w:hAnsi="宋体" w:eastAsia="宋体"/>
          <w:sz w:val="24"/>
        </w:rPr>
        <w:t>丁菊红著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中国转型中的财政分权与公共品供给激励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丁菊红著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本书出售、求购地址：https://www.jiaokey.com/book/detail/12621610.html</w:t>
      </w:r>
    </w:p>
    <w:p>
      <w:r>
        <w:t>更多相关图书推荐：https://www.jiaokey.com</w:t>
      </w:r>
    </w:p>
    <w:p>
      <w:r>
        <w:t>丁菊红著 其他作品：https://www.jiaokey.com/tag/丁菊红著.html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关键词搜索：https://www.jiaokey.com/tag/中国转型中的财政分权与公共品供给激励.html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