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食品药品安全突发事件应急管理</w:t>
      </w:r>
    </w:p>
    <w:p>
      <w:r>
        <w:rPr>
          <w:rFonts w:ascii="宋体" w:hAnsi="宋体" w:eastAsia="宋体"/>
          <w:sz w:val="24"/>
        </w:rPr>
        <w:t>秦怀金，徐景和主编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食品药品安全突发事件应急管理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秦怀金，徐景和主编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食品卫生-紧急事件-安全管理-中国-技术教育-教材-药品-紧急事件-安全管理-中国-技术教育-教材-食品卫生-紧急事件-安全管理-药品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本书出售、求购地址：https://www.jiaokey.com/book/detail/12621555.html</w:t>
      </w:r>
    </w:p>
    <w:p>
      <w:r>
        <w:t>更多相关图书推荐：https://www.jiaokey.com</w:t>
      </w:r>
    </w:p>
    <w:p>
      <w:r>
        <w:t>秦怀金，徐景和主编 其他作品：https://www.jiaokey.com/tag/秦怀金，徐景和主编.html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关键词搜索：https://www.jiaokey.com/tag/食品卫生-紧急事件-安全管理-中国-技术教育-教材-药品-紧急事件-安全管理-中国-技术教育-教材-食品卫生-紧急事件-安全管理-药品.html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