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书名：走近恐龙蛋世界</w:t>
      </w:r>
    </w:p>
    <w:p>
      <w:r>
        <w:t>作者：周世全等著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走近恐龙蛋世界 评论地址：https://www.jiaokey.com/book/detail/12621529.html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