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看图学外贸会计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看图学外贸会计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本书出售、求购地址：https://www.jiaokey.com/book/detail/12621395.html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关键词搜索：https://www.jiaokey.com/tag/看图学外贸会计.html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