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平山手稿  涅盘经变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平山手稿  涅盘经变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本书出售、求购地址：https://www.jiaokey.com/book/detail/12621376.html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