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选择健康  糖尿病的50个误区及真相</w:t>
      </w:r>
    </w:p>
    <w:p>
      <w:r>
        <w:rPr>
          <w:rFonts w:ascii="宋体" w:hAnsi="宋体" w:eastAsia="宋体"/>
          <w:sz w:val="24"/>
        </w:rPr>
        <w:t>（美）格林伯格著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选择健康  糖尿病的50个误区及真相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本书出售、求购地址：https://www.jiaokey.com/book/detail/12621361.html</w:t>
      </w:r>
    </w:p>
    <w:p>
      <w:r>
        <w:t>更多相关图书推荐：https://www.jiaokey.com</w:t>
      </w:r>
    </w:p>
    <w:p>
      <w:r>
        <w:t>（美）格林伯格著 其他作品：https://www.jiaokey.com/tag/（美）格林伯格著.html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关键词搜索：https://www.jiaokey.com/tag/选择健康  糖尿病的50个误区及真相.html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