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人之初，性本“色”  乐嘉性格色彩识人术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人之初，性本“色”  乐嘉性格色彩识人术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本书出售、求购地址：https://www.jiaokey.com/book/detail/12621352.html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关键词搜索：https://www.jiaokey.com/tag/人之初，性本“色”  乐嘉性格色彩识人术.html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