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汇率变动对金融体系的影响</w:t>
      </w:r>
    </w:p>
    <w:p>
      <w:r>
        <w:rPr>
          <w:rFonts w:ascii="宋体" w:hAnsi="宋体" w:eastAsia="宋体"/>
          <w:sz w:val="24"/>
        </w:rPr>
        <w:t>陈晓莉著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1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汇率变动对金融体系的影响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汇率-变化-影响-金融体系-研究-中国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本书出售、求购地址：https://www.jiaokey.com/book/detail/12621333.html</w:t>
      </w:r>
    </w:p>
    <w:p>
      <w:r>
        <w:t>更多相关图书推荐：https://www.jiaokey.com</w:t>
      </w:r>
    </w:p>
    <w:p>
      <w:r>
        <w:t>陈晓莉著 其他作品：https://www.jiaokey.com/tag/陈晓莉著.html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关键词搜索：https://www.jiaokey.com/tag/汇率-变化-影响-金融体系-研究-中国.html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