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书名：知识与外交  联合国系统中的科学咨询</w:t>
      </w:r>
    </w:p>
    <w:p>
      <w:r>
        <w:t>作者：国际组织可持续发展科学咨询调查分析委员会著</w:t>
      </w:r>
    </w:p>
    <w:p>
      <w:r>
        <w:t>出版社：上海：上海交通大学出版社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知识与外交  联合国系统中的科学咨询 评论地址：https://www.jiaokey.com/book/detail/12621249.html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