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书名：城市规划信息化体系</w:t>
      </w:r>
    </w:p>
    <w:p>
      <w:r>
        <w:t>作者：吴俐民，丁仁军，冯亚飞等著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总页数：344</w:t>
      </w:r>
    </w:p>
    <w:p>
      <w:r>
        <w:t>更多请访问教客网: www.jiaokey.com</w:t>
      </w:r>
    </w:p>
    <w:p>
      <w:r>
        <w:t>城市规划信息化体系 评论地址：https://www.jiaokey.com/book/detail/12621169.html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