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书名：花开十年  2000-2009  21世纪最具影响力的中外名篇佳作</w:t>
      </w:r>
    </w:p>
    <w:p>
      <w:r>
        <w:t>作者：格言杂志社编</w:t>
      </w:r>
    </w:p>
    <w:p>
      <w:r>
        <w:t>出版社：南京：凤凰出版社</w:t>
      </w:r>
    </w:p>
    <w:p>
      <w:r>
        <w:t>出版日期：2010.06</w:t>
      </w:r>
    </w:p>
    <w:p>
      <w:r>
        <w:t>总页数：286</w:t>
      </w:r>
    </w:p>
    <w:p>
      <w:r>
        <w:t>更多请访问教客网: www.jiaokey.com</w:t>
      </w:r>
    </w:p>
    <w:p>
      <w:r>
        <w:t>花开十年  2000-2009  21世纪最具影响力的中外名篇佳作 评论地址：https://www.jiaokey.com/book/detail/12621158.html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