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不合时宜的思想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不合时宜的思想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本书出售、求购地址：https://www.jiaokey.com/book/detail/12621151.html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关键词搜索：https://www.jiaokey.com/tag/不合时宜的思想.html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