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数学教育心理学研究手册  过去、现在与未来</w:t>
      </w:r>
    </w:p>
    <w:p>
      <w:r>
        <w:rPr>
          <w:rFonts w:ascii="宋体" w:hAnsi="宋体" w:eastAsia="宋体"/>
          <w:sz w:val="24"/>
        </w:rPr>
        <w:t>古铁雷斯（Angel Gutirrez），伯拉（Paolo Boero）主编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数学教育心理学研究手册  过去、现在与未来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古铁雷斯（Angel Gutirrez），伯拉（Paolo Boero）主编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本书出售、求购地址：https://www.jiaokey.com/book/detail/12621116.html</w:t>
      </w:r>
    </w:p>
    <w:p>
      <w:r>
        <w:t>更多相关图书推荐：https://www.jiaokey.com</w:t>
      </w:r>
    </w:p>
    <w:p>
      <w:r>
        <w:t>古铁雷斯（Angel Gutirrez），伯拉（Paolo Boero）主编 其他作品：https://www.jiaokey.com/tag/古铁雷斯（Angel Gutirrez），伯拉（Paolo Boero）主编.html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关键词搜索：https://www.jiaokey.com/tag/数学教育心理学研究手册  过去、现在与未来.html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