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CIA考试指南  实施内部审计业务  习题解答卷</w:t>
      </w:r>
    </w:p>
    <w:p>
      <w:r>
        <w:rPr>
          <w:rFonts w:ascii="宋体" w:hAnsi="宋体" w:eastAsia="宋体"/>
          <w:sz w:val="24"/>
        </w:rPr>
        <w:t>李海风著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CIA考试指南  实施内部审计业务  习题解答卷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本书出售、求购地址：https://www.jiaokey.com/book/detail/12621114.html</w:t>
      </w:r>
    </w:p>
    <w:p>
      <w:r>
        <w:t>更多相关图书推荐：https://www.jiaokey.com</w:t>
      </w:r>
    </w:p>
    <w:p>
      <w:r>
        <w:t>李海风著 其他作品：https://www.jiaokey.com/tag/李海风著.html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关键词搜索：https://www.jiaokey.com/tag/CIA考试指南  实施内部审计业务  习题解答卷.html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