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中国学习者对英语提升谓词的习得  语义启动和句法启动的综合分析模型</w:t>
      </w:r>
    </w:p>
    <w:p>
      <w:r>
        <w:rPr>
          <w:rFonts w:ascii="宋体" w:hAnsi="宋体" w:eastAsia="宋体"/>
          <w:sz w:val="24"/>
        </w:rPr>
        <w:t>谢元花著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中国学习者对英语提升谓词的习得  语义启动和句法启动的综合分析模型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本书出售、求购地址：https://www.jiaokey.com/book/detail/12621077.html</w:t>
      </w:r>
    </w:p>
    <w:p>
      <w:r>
        <w:t>更多相关图书推荐：https://www.jiaokey.com</w:t>
      </w:r>
    </w:p>
    <w:p>
      <w:r>
        <w:t>谢元花著 其他作品：https://www.jiaokey.com/tag/谢元花著.html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关键词搜索：https://www.jiaokey.com/tag/中国学习者对英语提升谓词的习得  语义启动和句法启动的综合分析模型.html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