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太阳破碎的季节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太阳破碎的季节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本书出售、求购地址：https://www.jiaokey.com/book/detail/12621075.html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关键词搜索：https://www.jiaokey.com/tag/太阳破碎的季节.html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