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书名：网络教育学生感知服务质量研究</w:t>
      </w:r>
    </w:p>
    <w:p>
      <w:r>
        <w:t>作者：钱晓群著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总页数：187</w:t>
      </w:r>
    </w:p>
    <w:p>
      <w:r>
        <w:t>更多请访问教客网: www.jiaokey.com</w:t>
      </w:r>
    </w:p>
    <w:p>
      <w:r>
        <w:t>网络教育学生感知服务质量研究 评论地址：https://www.jiaokey.com/book/detail/12621067.html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