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解码宇宙  新信息科学看天地万物</w:t>
      </w:r>
    </w:p>
    <w:p>
      <w:r>
        <w:rPr>
          <w:rFonts w:ascii="宋体" w:hAnsi="宋体" w:eastAsia="宋体"/>
          <w:sz w:val="24"/>
        </w:rPr>
        <w:t>（美）查尔斯·塞费著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解码宇宙  新信息科学看天地万物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（美）查尔斯·塞费著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本书出售、求购地址：https://www.jiaokey.com/book/detail/12621063.html</w:t>
      </w:r>
    </w:p>
    <w:p>
      <w:r>
        <w:t>更多相关图书推荐：https://www.jiaokey.com</w:t>
      </w:r>
    </w:p>
    <w:p>
      <w:r>
        <w:t>（美）查尔斯·塞费著 其他作品：https://www.jiaokey.com/tag/（美）查尔斯·塞费著.html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关键词搜索：https://www.jiaokey.com/tag/解码宇宙  新信息科学看天地万物.html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