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Kalman滤波理论及其在导航系统中的应用</w:t>
      </w:r>
    </w:p>
    <w:p>
      <w:r>
        <w:rPr>
          <w:rFonts w:ascii="宋体" w:hAnsi="宋体" w:eastAsia="宋体"/>
          <w:sz w:val="24"/>
        </w:rPr>
        <w:t>付梦印，邓志红，闫莉萍编著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Kalman滤波理论及其在导航系统中的应用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付梦印，邓志红，闫莉萍编著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本书出售、求购地址：https://www.jiaokey.com/book/detail/12621053.html</w:t>
      </w:r>
    </w:p>
    <w:p>
      <w:r>
        <w:t>更多相关图书推荐：https://www.jiaokey.com</w:t>
      </w:r>
    </w:p>
    <w:p>
      <w:r>
        <w:t>付梦印，邓志红，闫莉萍编著 其他作品：https://www.jiaokey.com/tag/付梦印，邓志红，闫莉萍编著.html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关键词搜索：https://www.jiaokey.com/tag/Kalman滤波理论及其在导航系统中的应用.html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