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汽车运用工程学</w:t>
      </w:r>
    </w:p>
    <w:p>
      <w:r>
        <w:rPr>
          <w:rFonts w:ascii="宋体" w:hAnsi="宋体" w:eastAsia="宋体"/>
          <w:sz w:val="24"/>
        </w:rPr>
        <w:t>陈焕江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9787111296775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汽车工程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四篇十九章，全面介绍了汽车使用过程中有关汽车运用基础设施、汽车使用性能、汽车运用技术、汽车运用技术保障等内容。书中系统阐述了汽车运用工程学科的内在规律，努力反映汽车运用工程领域的新技术、新理论、新成果。</w:t>
      </w:r>
    </w:p>
    <w:p/>
    <w:p>
      <w:r>
        <w:t>本书出售、求购地址：https://www.jiaokey.com/book/detail/12621031.html</w:t>
      </w:r>
    </w:p>
    <w:p>
      <w:r>
        <w:t>更多汽车工程图书推荐：https://www.jiaokey.com</w:t>
      </w:r>
    </w:p>
    <w:p>
      <w:r>
        <w:t>陈焕江 其他作品：https://www.jiaokey.com/tag/陈焕江.html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