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你一定要知道的博弈常识全集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你一定要知道的博弈常识全集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本书出售、求购地址：https://www.jiaokey.com/book/detail/12621029.html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关键词搜索：https://www.jiaokey.com/tag/你一定要知道的博弈常识全集.html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