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书名：小动物外科手术病例图谱</w:t>
      </w:r>
    </w:p>
    <w:p>
      <w:r>
        <w:t>作者：林立中著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小动物外科手术病例图谱 评论地址：https://www.jiaokey.com/book/detail/12621021.html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