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书名：最具人气的110篇微型小说</w:t>
      </w:r>
    </w:p>
    <w:p>
      <w:r>
        <w:t>作者：毕军编著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最具人气的110篇微型小说 评论地址：https://www.jiaokey.com/book/detail/12621016.html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