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西域不只是传说之一初开玉门</w:t>
      </w:r>
    </w:p>
    <w:p>
      <w:r>
        <w:rPr>
          <w:rFonts w:ascii="宋体" w:hAnsi="宋体" w:eastAsia="宋体"/>
          <w:sz w:val="24"/>
        </w:rPr>
        <w:t>瀚海箫声著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西域不只是传说之一初开玉门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瀚海箫声著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本书出售、求购地址：https://www.jiaokey.com/book/detail/12621000.html</w:t>
      </w:r>
    </w:p>
    <w:p>
      <w:r>
        <w:t>更多相关图书推荐：https://www.jiaokey.com</w:t>
      </w:r>
    </w:p>
    <w:p>
      <w:r>
        <w:t>瀚海箫声著 其他作品：https://www.jiaokey.com/tag/瀚海箫声著.html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关键词搜索：https://www.jiaokey.com/tag/西域不只是传说之一初开玉门.html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