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书名：萨克斯演奏教程  4  进一步提高视奏、分句和节奏的能力</w:t>
      </w:r>
    </w:p>
    <w:p>
      <w:r>
        <w:t>作者：（美）约瑟夫·维奥拉编</w:t>
      </w:r>
    </w:p>
    <w:p>
      <w:r>
        <w:t>出版社：北京:人民音乐出版社,2009.09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萨克斯演奏教程  4  进一步提高视奏、分句和节奏的能力 评论地址：https://www.jiaokey.com/book/detail/12620995.html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