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书名：吾壶四海  四海壶具博物馆藏清末民国宜兴紫砂壶百件</w:t>
      </w:r>
    </w:p>
    <w:p>
      <w:r>
        <w:t>作者：许四海编著</w:t>
      </w:r>
    </w:p>
    <w:p>
      <w:r>
        <w:t>出版社：上海:上海文化出版社,2009.10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吾壶四海  四海壶具博物馆藏清末民国宜兴紫砂壶百件 评论地址：https://www.jiaokey.com/book/detail/12620983.html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