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次贷危机与中国能源</w:t>
      </w:r>
    </w:p>
    <w:p>
      <w:r>
        <w:rPr>
          <w:rFonts w:ascii="宋体" w:hAnsi="宋体" w:eastAsia="宋体"/>
          <w:sz w:val="24"/>
        </w:rPr>
        <w:t>张晓红著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次贷危机与中国能源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能源经济-经济发展-研究-中国-房地产-抵押放款-信用危机-世界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本书出售、求购地址：https://www.jiaokey.com/book/detail/12620967.html</w:t>
      </w:r>
    </w:p>
    <w:p>
      <w:r>
        <w:t>更多相关图书推荐：https://www.jiaokey.com</w:t>
      </w:r>
    </w:p>
    <w:p>
      <w:r>
        <w:t>张晓红著 其他作品：https://www.jiaokey.com/tag/张晓红著.html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关键词搜索：https://www.jiaokey.com/tag/能源经济-经济发展-研究-中国-房地产-抵押放款-信用危机-世界.html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