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资本的奇迹  中国证券市场20年回顾与展望</w:t>
      </w:r>
    </w:p>
    <w:p>
      <w:r>
        <w:rPr>
          <w:rFonts w:ascii="宋体" w:hAnsi="宋体" w:eastAsia="宋体"/>
          <w:sz w:val="24"/>
        </w:rPr>
        <w:t>施光耀，张琦，刘国芳等著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资本的奇迹  中国证券市场20年回顾与展望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施光耀，张琦，刘国芳等著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本书出售、求购地址：https://www.jiaokey.com/book/detail/12620938.html</w:t>
      </w:r>
    </w:p>
    <w:p>
      <w:r>
        <w:t>更多相关图书推荐：https://www.jiaokey.com</w:t>
      </w:r>
    </w:p>
    <w:p>
      <w:r>
        <w:t>施光耀，张琦，刘国芳等著 其他作品：https://www.jiaokey.com/tag/施光耀，张琦，刘国芳等著.html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关键词搜索：https://www.jiaokey.com/tag/资本的奇迹  中国证券市场20年回顾与展望.html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