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李约瑟中国科学技术史  5卷  2分册  炼丹术、点金术和长生术</w:t>
      </w:r>
    </w:p>
    <w:p>
      <w:r>
        <w:rPr>
          <w:rFonts w:ascii="宋体" w:hAnsi="宋体" w:eastAsia="宋体"/>
          <w:sz w:val="24"/>
        </w:rPr>
        <w:t>周曾雄译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李约瑟中国科学技术史  5卷  2分册  炼丹术、点金术和长生术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周曾雄译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本书出售、求购地址：https://www.jiaokey.com/book/detail/12620914.html</w:t>
      </w:r>
    </w:p>
    <w:p>
      <w:r>
        <w:t>更多相关图书推荐：https://www.jiaokey.com</w:t>
      </w:r>
    </w:p>
    <w:p>
      <w:r>
        <w:t>周曾雄译 其他作品：https://www.jiaokey.com/tag/周曾雄译.html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关键词搜索：https://www.jiaokey.com/tag/李约瑟中国科学技术史  5卷  2分册  炼丹术、点金术和长生术.html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