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他者的历史  社会人类学与历史制作</w:t>
      </w:r>
    </w:p>
    <w:p>
      <w:r>
        <w:rPr>
          <w:rFonts w:ascii="宋体" w:hAnsi="宋体" w:eastAsia="宋体"/>
          <w:sz w:val="24"/>
        </w:rPr>
        <w:t>（丹麦）海斯翠普编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他者的历史  社会人类学与历史制作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（丹麦）海斯翠普编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本书出售、求购地址：https://www.jiaokey.com/book/detail/12620902.html</w:t>
      </w:r>
    </w:p>
    <w:p>
      <w:r>
        <w:t>更多相关图书推荐：https://www.jiaokey.com</w:t>
      </w:r>
    </w:p>
    <w:p>
      <w:r>
        <w:t>（丹麦）海斯翠普编 其他作品：https://www.jiaokey.com/tag/（丹麦）海斯翠普编.html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关键词搜索：https://www.jiaokey.com/tag/他者的历史  社会人类学与历史制作.html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