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质的量化与运动的量化  14世纪经院自然哲学的运动学初探</w:t>
      </w:r>
    </w:p>
    <w:p>
      <w:r>
        <w:rPr>
          <w:rFonts w:ascii="宋体" w:hAnsi="宋体" w:eastAsia="宋体"/>
          <w:sz w:val="24"/>
        </w:rPr>
        <w:t>张卜天著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质的量化与运动的量化  14世纪经院自然哲学的运动学初探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张卜天著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本书出售、求购地址：https://www.jiaokey.com/book/detail/12620888.html</w:t>
      </w:r>
    </w:p>
    <w:p>
      <w:r>
        <w:t>更多相关图书推荐：https://www.jiaokey.com</w:t>
      </w:r>
    </w:p>
    <w:p>
      <w:r>
        <w:t>张卜天著 其他作品：https://www.jiaokey.com/tag/张卜天著.html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关键词搜索：https://www.jiaokey.com/tag/质的量化与运动的量化  14世纪经院自然哲学的运动学初探.html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