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书名：法国的传统与现代  中国2010年上海世博会法国国家馆·纪念版</w:t>
      </w:r>
    </w:p>
    <w:p>
      <w:r>
        <w:t>作者：法国驻沪总领事馆编</w:t>
      </w:r>
    </w:p>
    <w:p>
      <w:r>
        <w:t>出版社：上海：上海书店出版社</w:t>
      </w:r>
    </w:p>
    <w:p>
      <w:r>
        <w:t>出版日期：2010.06</w:t>
      </w:r>
    </w:p>
    <w:p>
      <w:r>
        <w:t>总页数：115</w:t>
      </w:r>
    </w:p>
    <w:p>
      <w:r>
        <w:t>更多请访问教客网: www.jiaokey.com</w:t>
      </w:r>
    </w:p>
    <w:p>
      <w:r>
        <w:t>法国的传统与现代  中国2010年上海世博会法国国家馆·纪念版 评论地址：https://www.jiaokey.com/book/detail/12620875.html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