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书名：西南公路导游</w:t>
      </w:r>
    </w:p>
    <w:p>
      <w:r>
        <w:t>作者：龚云章著；马继贤绘图；西南公路工务局编</w:t>
      </w:r>
    </w:p>
    <w:p>
      <w:r>
        <w:t>出版社：西南公路工务局</w:t>
      </w:r>
    </w:p>
    <w:p>
      <w:r>
        <w:t>出版日期：1942.10</w:t>
      </w:r>
    </w:p>
    <w:p>
      <w:r>
        <w:t>总页数：14</w:t>
      </w:r>
    </w:p>
    <w:p>
      <w:r>
        <w:t>更多请访问教客网: www.jiaokey.com</w:t>
      </w:r>
    </w:p>
    <w:p>
      <w:r>
        <w:t>西南公路导游 评论地址：https://www.jiaokey.com/book/detail/12620803.html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