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书名：贵州省民政厅教育厅财政厅建设厅报告</w:t>
      </w:r>
    </w:p>
    <w:p>
      <w:r>
        <w:t>作者：</w:t>
      </w:r>
    </w:p>
    <w:p>
      <w:r>
        <w:t>出版社：1943.03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贵州省民政厅教育厅财政厅建设厅报告 评论地址：https://www.jiaokey.com/book/detail/12620802.html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