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ICH原料药质量控制系列文件及APIC“Q7如何实施”</w:t>
      </w:r>
    </w:p>
    <w:p>
      <w:r>
        <w:rPr>
          <w:rFonts w:ascii="宋体" w:hAnsi="宋体" w:eastAsia="宋体"/>
          <w:sz w:val="24"/>
        </w:rPr>
        <w:t>翟铁伟译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ICH原料药质量控制系列文件及APIC“Q7如何实施”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翟铁伟译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本书出售、求购地址：https://www.jiaokey.com/book/detail/12620769.html</w:t>
      </w:r>
    </w:p>
    <w:p>
      <w:r>
        <w:t>更多相关图书推荐：https://www.jiaokey.com</w:t>
      </w:r>
    </w:p>
    <w:p>
      <w:r>
        <w:t>翟铁伟译 其他作品：https://www.jiaokey.com/tag/翟铁伟译.html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关键词搜索：https://www.jiaokey.com/tag/ICH原料药质量控制系列文件及APIC“Q7如何实施”.html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