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2009官方指南  基础技法</w:t>
      </w:r>
    </w:p>
    <w:p>
      <w:r>
        <w:rPr>
          <w:rFonts w:ascii="宋体" w:hAnsi="宋体" w:eastAsia="宋体"/>
          <w:sz w:val="24"/>
        </w:rPr>
        <w:t>（美）Marc-AndréGuidon著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2009官方指南  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（美）Marc-AndréGuidon著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本书出售、求购地址：https://www.jiaokey.com/book/detail/12620742.html</w:t>
      </w:r>
    </w:p>
    <w:p>
      <w:r>
        <w:t>更多相关图书推荐：https://www.jiaokey.com</w:t>
      </w:r>
    </w:p>
    <w:p>
      <w:r>
        <w:t>（美）Marc-AndréGuidon著 其他作品：https://www.jiaokey.com/tag/（美）Marc-AndréGuidon著.html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2009官方指南  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