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现代医疗仪器设备与维护管理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现代医疗仪器设备与维护管理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本书出售、求购地址：https://www.jiaokey.com/book/detail/12620724.html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关键词搜索：https://www.jiaokey.com/tag/现代医疗仪器设备与维护管理.html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