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书名：中国民族民间舞传统、典型组合渊源与分析</w:t>
      </w:r>
    </w:p>
    <w:p>
      <w:r>
        <w:t>作者：潘志涛主编</w:t>
      </w:r>
    </w:p>
    <w:p>
      <w:r>
        <w:t>出版社：北京：高等教育出版社</w:t>
      </w:r>
    </w:p>
    <w:p>
      <w:r>
        <w:t>出版日期：2010.02</w:t>
      </w:r>
    </w:p>
    <w:p>
      <w:r>
        <w:t>总页数：177</w:t>
      </w:r>
    </w:p>
    <w:p>
      <w:r>
        <w:t>更多请访问教客网: www.jiaokey.com</w:t>
      </w:r>
    </w:p>
    <w:p>
      <w:r>
        <w:t>中国民族民间舞传统、典型组合渊源与分析 评论地址：https://www.jiaokey.com/book/detail/12620694.html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