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我们需要多少钱</w:t>
      </w:r>
    </w:p>
    <w:p>
      <w:r>
        <w:rPr>
          <w:rFonts w:ascii="宋体" w:hAnsi="宋体" w:eastAsia="宋体"/>
          <w:sz w:val="24"/>
        </w:rPr>
        <w:t>（美）大卫·克鲁格，约翰·大卫·曼著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我们需要多少钱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（美）大卫·克鲁格，约翰·大卫·曼著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本书出售、求购地址：https://www.jiaokey.com/book/detail/12620685.html</w:t>
      </w:r>
    </w:p>
    <w:p>
      <w:r>
        <w:t>更多相关图书推荐：https://www.jiaokey.com</w:t>
      </w:r>
    </w:p>
    <w:p>
      <w:r>
        <w:t>（美）大卫·克鲁格，约翰·大卫·曼著 其他作品：https://www.jiaokey.com/tag/（美）大卫·克鲁格，约翰·大卫·曼著.html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关键词搜索：https://www.jiaokey.com/tag/我们需要多少钱.html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