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近世古琴逸话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近世古琴逸话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本书出售、求购地址：https://www.jiaokey.com/book/detail/12620663.html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关键词搜索：https://www.jiaokey.com/tag/近世古琴逸话.html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