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古代中国文化与中国知识分子  下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古代中国文化与中国知识分子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本书出售、求购地址：https://www.jiaokey.com/book/detail/12620660.html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关键词搜索：https://www.jiaokey.com/tag/古代中国文化与中国知识分子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