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中国历史论文集  上  从先秦到南北朝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中国历史论文集  上  从先秦到南北朝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本书出售、求购地址：https://www.jiaokey.com/book/detail/12620646.html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关键词搜索：https://www.jiaokey.com/tag/中国历史论文集  上  从先秦到南北朝.html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