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文字形义学概论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文字形义学概论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汉字-字形(学科: 概论) 字形-汉字(学科: 概论) 汉字-字义(学科: 概论) 字义-汉字(学科: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本书出售、求购地址：https://www.jiaokey.com/book/detail/12620641.html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关键词搜索：https://www.jiaokey.com/tag/汉字-字形(学科: 概论) 字形-汉字(学科: 概论) 汉字-字义(学科: 概论) 字义-汉字(学科: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