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重点中学初中数学试题精选</w:t>
      </w:r>
    </w:p>
    <w:p>
      <w:r>
        <w:rPr>
          <w:rFonts w:ascii="宋体" w:hAnsi="宋体" w:eastAsia="宋体"/>
          <w:sz w:val="24"/>
        </w:rPr>
        <w:t>林振勋，袁行吾，徐鹤年主编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672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204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672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重点中学初中数学试题精选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林振勋，袁行吾，徐鹤年主编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初中--数学课(学科: 试题)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本书出售、求购地址：https://www.jiaokey.com/book/detail/12620472.html</w:t>
      </w:r>
    </w:p>
    <w:p>
      <w:r>
        <w:t>更多相关图书推荐：https://www.jiaokey.com</w:t>
      </w:r>
    </w:p>
    <w:p>
      <w:r>
        <w:t>林振勋，袁行吾，徐鹤年主编 其他作品：https://www.jiaokey.com/tag/林振勋，袁行吾，徐鹤年主编.html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关键词搜索：https://www.jiaokey.com/tag/初中--数学课(学科: 试题).html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