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书名：《现代物理有机化学》习题解答指南</w:t>
      </w:r>
    </w:p>
    <w:p>
      <w:r>
        <w:t>作者：（美）Michael B. Sponsler，（美）Eric V. Anslyn （美）Dennis A. Dougherty著</w:t>
      </w:r>
    </w:p>
    <w:p>
      <w:r>
        <w:t>出版社：北京：高等教育出版社</w:t>
      </w:r>
    </w:p>
    <w:p>
      <w:r>
        <w:t>出版日期：2010</w:t>
      </w:r>
    </w:p>
    <w:p>
      <w:r>
        <w:t>总页数：371</w:t>
      </w:r>
    </w:p>
    <w:p>
      <w:r>
        <w:t>更多请访问教客网: www.jiaokey.com</w:t>
      </w:r>
    </w:p>
    <w:p>
      <w:r>
        <w:t>《现代物理有机化学》习题解答指南 评论地址：https://www.jiaokey.com/book/detail/12620433.html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