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铸造竞争之剑  湖南省1996-2010年名牌产品发展战略研究</w:t>
      </w:r>
    </w:p>
    <w:p>
      <w:r>
        <w:rPr>
          <w:rFonts w:ascii="宋体" w:hAnsi="宋体" w:eastAsia="宋体"/>
          <w:sz w:val="24"/>
        </w:rPr>
        <w:t>彭新沙等著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0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铸造竞争之剑  湖南省1996-2010年名牌产品发展战略研究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质量管理 学科: 经济发展战略 学科: 研究 地点: 湖南省 年代: 1996～2010) 企业管理 质量管理 经济发展战略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本书出售、求购地址：https://www.jiaokey.com/book/detail/12620403.html</w:t>
      </w:r>
    </w:p>
    <w:p>
      <w:r>
        <w:t>更多相关图书推荐：https://www.jiaokey.com</w:t>
      </w:r>
    </w:p>
    <w:p>
      <w:r>
        <w:t>彭新沙等著 其他作品：https://www.jiaokey.com/tag/彭新沙等著.html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关键词搜索：https://www.jiaokey.com/tag/企业管理(学科: 质量管理 学科: 经济发展战略 学科: 研究 地点: 湖南省 年代: 1996～2010) 企业管理 质量管理 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