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美国超级写实主义雕塑</w:t>
      </w:r>
    </w:p>
    <w:p>
      <w:r>
        <w:rPr>
          <w:rFonts w:ascii="宋体" w:hAnsi="宋体" w:eastAsia="宋体"/>
          <w:sz w:val="24"/>
        </w:rPr>
        <w:t>（美）杜安·汉森，约翰·迪安德烈亚作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美国超级写实主义雕塑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（美）杜安·汉森，约翰·迪安德烈亚作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本书出售、求购地址：https://www.jiaokey.com/book/detail/12620402.html</w:t>
      </w:r>
    </w:p>
    <w:p>
      <w:r>
        <w:t>更多相关图书推荐：https://www.jiaokey.com</w:t>
      </w:r>
    </w:p>
    <w:p>
      <w:r>
        <w:t>（美）杜安·汉森，约翰·迪安德烈亚作 其他作品：https://www.jiaokey.com/tag/（美）杜安·汉森，约翰·迪安德烈亚作.html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关键词搜索：https://www.jiaokey.com/tag/美国超级写实主义雕塑.html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