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三度带高斯、克吕格坐标换带表  纬度0°-55°</w:t>
      </w:r>
    </w:p>
    <w:p>
      <w:r>
        <w:rPr>
          <w:rFonts w:ascii="宋体" w:hAnsi="宋体" w:eastAsia="宋体"/>
          <w:sz w:val="24"/>
        </w:rPr>
        <w:t>三度带编算小组编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三度带高斯、克吕格坐标换带表  纬度0°-55°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三度带编算小组编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测绘用表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本书出售、求购地址：https://www.jiaokey.com/book/detail/12620395.html</w:t>
      </w:r>
    </w:p>
    <w:p>
      <w:r>
        <w:t>更多相关图书推荐：https://www.jiaokey.com</w:t>
      </w:r>
    </w:p>
    <w:p>
      <w:r>
        <w:t>三度带编算小组编 其他作品：https://www.jiaokey.com/tag/三度带编算小组编.html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