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市场与销售  营销方法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市场与销售  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本书出售、求购地址：https://www.jiaokey.com/book/detail/12620387.html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关键词搜索：https://www.jiaokey.com/tag/市场与销售  营销方法.html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