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华光BD排版语言实用大全</w:t>
      </w:r>
    </w:p>
    <w:p>
      <w:r>
        <w:rPr>
          <w:rFonts w:ascii="宋体" w:hAnsi="宋体" w:eastAsia="宋体"/>
          <w:sz w:val="24"/>
        </w:rPr>
        <w:t>程晨，郑兴迪，戈格编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华光BD排版语言实用大全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程晨，郑兴迪，戈格编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本书出售、求购地址：https://www.jiaokey.com/book/detail/12620368.html</w:t>
      </w:r>
    </w:p>
    <w:p>
      <w:r>
        <w:t>更多相关图书推荐：https://www.jiaokey.com</w:t>
      </w:r>
    </w:p>
    <w:p>
      <w:r>
        <w:t>程晨，郑兴迪，戈格编 其他作品：https://www.jiaokey.com/tag/程晨，郑兴迪，戈格编.html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关键词搜索：https://www.jiaokey.com/tag/华光BD排版语言实用大全.html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